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西部区域产业生态理论及应用研究</w:t>
      </w:r>
    </w:p>
    <w:p>
      <w:r>
        <w:rPr>
          <w:rFonts w:ascii="宋体" w:hAnsi="宋体" w:eastAsia="宋体"/>
          <w:sz w:val="24"/>
        </w:rPr>
        <w:t>蔡伟民，郭玉坤，牛菊芳著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西部区域产业生态理论及应用研究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蔡伟民，郭玉坤，牛菊芳著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本书出售、求购地址：https://www.jiaokey.com/book/detail/11964546.html</w:t>
      </w:r>
    </w:p>
    <w:p>
      <w:r>
        <w:t>更多相关图书推荐：https://www.jiaokey.com</w:t>
      </w:r>
    </w:p>
    <w:p>
      <w:r>
        <w:t>蔡伟民，郭玉坤，牛菊芳著 其他作品：https://www.jiaokey.com/tag/蔡伟民，郭玉坤，牛菊芳著.html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关键词搜索：https://www.jiaokey.com/tag/西部区域产业生态理论及应用研究.html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