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书名：听礼仪专家讲故事</w:t>
      </w:r>
    </w:p>
    <w:p>
      <w:r>
        <w:t>作者：羽西编著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听礼仪专家讲故事 评论地址：https://www.jiaokey.com/book/detail/11964520.html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