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维生素与矿物质-你身体所需要的</w:t>
      </w:r>
    </w:p>
    <w:p>
      <w:r>
        <w:rPr>
          <w:rFonts w:ascii="宋体" w:hAnsi="宋体" w:eastAsia="宋体"/>
          <w:sz w:val="24"/>
        </w:rPr>
        <w:t>（日）五十岚修著；黄琼仙译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维生素与矿物质-你身体所需要的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（日）五十岚修著；黄琼仙译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本书出售、求购地址：https://www.jiaokey.com/book/detail/11964485.html</w:t>
      </w:r>
    </w:p>
    <w:p>
      <w:r>
        <w:t>更多相关图书推荐：https://www.jiaokey.com</w:t>
      </w:r>
    </w:p>
    <w:p>
      <w:r>
        <w:t>（日）五十岚修著；黄琼仙译 其他作品：https://www.jiaokey.com/tag/（日）五十岚修著；黄琼仙译.html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关键词搜索：https://www.jiaokey.com/tag/维生素与矿物质-你身体所需要的.html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