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书名：数据通信技术与应用  修订版</w:t>
      </w:r>
    </w:p>
    <w:p>
      <w:r>
        <w:t>作者：陈光军主编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数据通信技术与应用  修订版 评论地址：https://www.jiaokey.com/book/detail/11964475.html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