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跟随榜样成长  教师职业道德经典案例评析</w:t>
      </w:r>
    </w:p>
    <w:p>
      <w:r>
        <w:rPr>
          <w:rFonts w:ascii="宋体" w:hAnsi="宋体" w:eastAsia="宋体"/>
          <w:sz w:val="24"/>
        </w:rPr>
        <w:t>曾庆春编著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跟随榜样成长  教师职业道德经典案例评析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教师－职业道德－案例－分析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本书出售、求购地址：https://www.jiaokey.com/book/detail/11964445.html</w:t>
      </w:r>
    </w:p>
    <w:p>
      <w:r>
        <w:t>更多相关图书推荐：https://www.jiaokey.com</w:t>
      </w:r>
    </w:p>
    <w:p>
      <w:r>
        <w:t>曾庆春编著 其他作品：https://www.jiaokey.com/tag/曾庆春编著.html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关键词搜索：https://www.jiaokey.com/tag/教师－职业道德－案例－分析.html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