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书名：定向运动与野外生存</w:t>
      </w:r>
    </w:p>
    <w:p>
      <w:r>
        <w:t>作者：尹霞，罗卓琼，卢忠瑾等主编</w:t>
      </w:r>
    </w:p>
    <w:p>
      <w:r>
        <w:t>出版社：西安：陕西人民出版社</w:t>
      </w:r>
    </w:p>
    <w:p>
      <w:r>
        <w:t>出版日期：2007.09</w:t>
      </w:r>
    </w:p>
    <w:p>
      <w:r>
        <w:t>总页数：215</w:t>
      </w:r>
    </w:p>
    <w:p>
      <w:r>
        <w:t>更多请访问教客网: www.jiaokey.com</w:t>
      </w:r>
    </w:p>
    <w:p>
      <w:r>
        <w:t>定向运动与野外生存 评论地址：https://www.jiaokey.com/book/detail/11964442.html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