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书名：轻松求职全攻略</w:t>
      </w:r>
    </w:p>
    <w:p>
      <w:r>
        <w:t>作者：演讲与口才杂志社编</w:t>
      </w:r>
    </w:p>
    <w:p>
      <w:r>
        <w:t>出版社：长春：时代文艺出版社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轻松求职全攻略 评论地址：https://www.jiaokey.com/book/detail/11964420.html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