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书名：与眼共舞 美国激光物理眼科权威哈佛、MIT博士王明旭</w:t>
      </w:r>
    </w:p>
    <w:p>
      <w:r>
        <w:t>作者：百合著</w:t>
      </w:r>
    </w:p>
    <w:p>
      <w:r>
        <w:t>出版社：上海：文汇出版社</w:t>
      </w:r>
    </w:p>
    <w:p>
      <w:r>
        <w:t>出版日期：2008.01</w:t>
      </w:r>
    </w:p>
    <w:p>
      <w:r>
        <w:t>总页数：188</w:t>
      </w:r>
    </w:p>
    <w:p>
      <w:r>
        <w:t>更多请访问教客网: www.jiaokey.com</w:t>
      </w:r>
    </w:p>
    <w:p>
      <w:r>
        <w:t>与眼共舞 美国激光物理眼科权威哈佛、MIT博士王明旭 评论地址：https://www.jiaokey.com/book/detail/11964390.html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