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体育播音艺术  如何建立成功的职业生涯</w:t>
      </w:r>
    </w:p>
    <w:p>
      <w:r>
        <w:rPr>
          <w:rFonts w:ascii="宋体" w:hAnsi="宋体" w:eastAsia="宋体"/>
          <w:sz w:val="24"/>
        </w:rPr>
        <w:t>（美）汤姆·海德里克著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体育播音艺术  如何建立成功的职业生涯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（美）汤姆·海德里克著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本书出售、求购地址：https://www.jiaokey.com/book/detail/11964382.html</w:t>
      </w:r>
    </w:p>
    <w:p>
      <w:r>
        <w:t>更多相关图书推荐：https://www.jiaokey.com</w:t>
      </w:r>
    </w:p>
    <w:p>
      <w:r>
        <w:t>（美）汤姆·海德里克著 其他作品：https://www.jiaokey.com/tag/（美）汤姆·海德里克著.html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关键词搜索：https://www.jiaokey.com/tag/体育播音艺术  如何建立成功的职业生涯.html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