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书名：汉克斯密码  汤姆·汉克斯传</w:t>
      </w:r>
    </w:p>
    <w:p>
      <w:r>
        <w:t>作者：大光编著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汉克斯密码  汤姆·汉克斯传 评论地址：https://www.jiaokey.com/book/detail/11964381.html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