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米芾</w:t>
      </w:r>
    </w:p>
    <w:p>
      <w:r>
        <w:t>作者：王学良著</w:t>
      </w:r>
    </w:p>
    <w:p>
      <w:r>
        <w:t>出版社：上海：上海书画出版社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从临摹到创作  米芾 评论地址：https://www.jiaokey.com/book/detail/11964334.html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