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德勒兹与当代性-西方后结构主义思潮研究  西方后结构主义思潮研究</w:t>
      </w:r>
    </w:p>
    <w:p>
      <w:r>
        <w:rPr>
          <w:rFonts w:ascii="宋体" w:hAnsi="宋体" w:eastAsia="宋体"/>
          <w:sz w:val="24"/>
        </w:rPr>
        <w:t>麦永雄著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德勒兹与当代性-西方后结构主义思潮研究  西方后结构主义思潮研究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本书出售、求购地址：https://www.jiaokey.com/book/detail/11964266.html</w:t>
      </w:r>
    </w:p>
    <w:p>
      <w:r>
        <w:t>更多相关图书推荐：https://www.jiaokey.com</w:t>
      </w:r>
    </w:p>
    <w:p>
      <w:r>
        <w:t>麦永雄著 其他作品：https://www.jiaokey.com/tag/麦永雄著.html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关键词搜索：https://www.jiaokey.com/tag/德勒兹与当代性-西方后结构主义思潮研究  西方后结构主义思潮研究.html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