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红军长征过阿坝革命遗迹荟萃</w:t>
      </w:r>
    </w:p>
    <w:p>
      <w:r>
        <w:rPr>
          <w:rFonts w:ascii="宋体" w:hAnsi="宋体" w:eastAsia="宋体"/>
          <w:sz w:val="24"/>
        </w:rPr>
        <w:t>陈学志，范永刚主编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红军长征过阿坝革命遗迹荟萃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陈学志，范永刚主编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本书出售、求购地址：https://www.jiaokey.com/book/detail/11964235.html</w:t>
      </w:r>
    </w:p>
    <w:p>
      <w:r>
        <w:t>更多相关图书推荐：https://www.jiaokey.com</w:t>
      </w:r>
    </w:p>
    <w:p>
      <w:r>
        <w:t>陈学志，范永刚主编 其他作品：https://www.jiaokey.com/tag/陈学志，范永刚主编.html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关键词搜索：https://www.jiaokey.com/tag/红军长征过阿坝革命遗迹荟萃.html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