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蚕豆豌豆栽培技术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蚕豆豌豆栽培技术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本书出售、求购地址：https://www.jiaokey.com/book/detail/11964228.html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关键词搜索：https://www.jiaokey.com/tag/蚕豆豌豆栽培技术.html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