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新编电脑组装与维护从入门到精通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新编电脑组装与维护从入门到精通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本书出售、求购地址：https://www.jiaokey.com/book/detail/11964150.html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关键词搜索：https://www.jiaokey.com/tag/新编电脑组装与维护从入门到精通.html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