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室内效果图案例设计教程 3ds max 与 Lightscape</w:t>
      </w:r>
    </w:p>
    <w:p>
      <w:r>
        <w:rPr>
          <w:rFonts w:ascii="宋体" w:hAnsi="宋体" w:eastAsia="宋体"/>
          <w:sz w:val="24"/>
        </w:rPr>
        <w:t>张战军，张海卿，纪云飞主编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室内效果图案例设计教程 3ds max 与 Lightscape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张战军，张海卿，纪云飞主编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本书出售、求购地址：https://www.jiaokey.com/book/detail/11964137.html</w:t>
      </w:r>
    </w:p>
    <w:p>
      <w:r>
        <w:t>更多相关图书推荐：https://www.jiaokey.com</w:t>
      </w:r>
    </w:p>
    <w:p>
      <w:r>
        <w:t>张战军，张海卿，纪云飞主编 其他作品：https://www.jiaokey.com/tag/张战军，张海卿，纪云飞主编.html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关键词搜索：https://www.jiaokey.com/tag/室内效果图案例设计教程 3ds max 与 Lightscape.html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