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孙群豪书法篆刻作品集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孙群豪书法篆刻作品集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本书出售、求购地址：https://www.jiaokey.com/book/detail/11964084.html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关键词搜索：https://www.jiaokey.com/tag/孙群豪书法篆刻作品集.html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