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书名：东固·赣西南革命根据地史料选编  第1册</w:t>
      </w:r>
    </w:p>
    <w:p>
      <w:r>
        <w:t>作者：中共江西省委党史研究室，中共吉安市青原区委，吉安市青原区人民政府等编</w:t>
      </w:r>
    </w:p>
    <w:p>
      <w:r>
        <w:t>出版社：北京:中央文献出版社,2007.07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东固·赣西南革命根据地史料选编  第1册 评论地址：https://www.jiaokey.com/book/detail/11964073.html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