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瑞士激情马清运与马达思班机构移动工作平台</w:t>
      </w:r>
    </w:p>
    <w:p>
      <w:r>
        <w:rPr>
          <w:rFonts w:ascii="宋体" w:hAnsi="宋体" w:eastAsia="宋体"/>
          <w:sz w:val="24"/>
        </w:rPr>
        <w:t>马卫东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瑞士激情马清运与马达思班机构移动工作平台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本书出售、求购地址：https://www.jiaokey.com/book/detail/11964031.html</w:t>
      </w:r>
    </w:p>
    <w:p>
      <w:r>
        <w:t>更多相关图书推荐：https://www.jiaokey.com</w:t>
      </w:r>
    </w:p>
    <w:p>
      <w:r>
        <w:t>马卫东 其他作品：https://www.jiaokey.com/tag/马卫东.html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瑞士激情马清运与马达思班机构移动工作平台.html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