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书名：神奇的额济纳</w:t>
      </w:r>
    </w:p>
    <w:p>
      <w:r>
        <w:t>作者：刘宪忱摄</w:t>
      </w:r>
    </w:p>
    <w:p>
      <w:r>
        <w:t>出版社：银川:宁夏人民出版社,2007.12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神奇的额济纳 评论地址：https://www.jiaokey.com/book/detail/11964019.html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