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动物营养与饲料科学进展  霍启光先生七十华诞暨从事畜牧科学事业五十周年纪念文选</w:t>
      </w:r>
    </w:p>
    <w:p>
      <w:r>
        <w:rPr>
          <w:rFonts w:ascii="宋体" w:hAnsi="宋体" w:eastAsia="宋体"/>
          <w:sz w:val="24"/>
        </w:rPr>
        <w:t>齐广海主编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动物营养与饲料科学进展  霍启光先生七十华诞暨从事畜牧科学事业五十周年纪念文选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齐广海主编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本书出售、求购地址：https://www.jiaokey.com/book/detail/11963996.html</w:t>
      </w:r>
    </w:p>
    <w:p>
      <w:r>
        <w:t>更多相关图书推荐：https://www.jiaokey.com</w:t>
      </w:r>
    </w:p>
    <w:p>
      <w:r>
        <w:t>齐广海主编 其他作品：https://www.jiaokey.com/tag/齐广海主编.html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关键词搜索：https://www.jiaokey.com/tag/动物营养与饲料科学进展  霍启光先生七十华诞暨从事畜牧科学事业五十周年纪念文选.html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