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瓷国之光 上虞古代瓷业回眸 Light of China a retrospection of the ancient porcelain industry in Shangyu eng</w:t>
      </w:r>
    </w:p>
    <w:p>
      <w:r>
        <w:rPr>
          <w:rFonts w:ascii="宋体" w:hAnsi="宋体" w:eastAsia="宋体"/>
          <w:sz w:val="24"/>
        </w:rPr>
        <w:t>彭尚德主编；上虞博物馆编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瓷国之光 上虞古代瓷业回眸 Light of China a retrospection of the ancient porcelain industry in Shangyu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彭尚德主编；上虞博物馆编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本书出售、求购地址：https://www.jiaokey.com/book/detail/11963994.html</w:t>
      </w:r>
    </w:p>
    <w:p>
      <w:r>
        <w:t>更多相关图书推荐：https://www.jiaokey.com</w:t>
      </w:r>
    </w:p>
    <w:p>
      <w:r>
        <w:t>彭尚德主编；上虞博物馆编 其他作品：https://www.jiaokey.com/tag/彭尚德主编；上虞博物馆编.html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关键词搜索：https://www.jiaokey.com/tag/瓷国之光 上虞古代瓷业回眸 Light of China a retrospection of the ancient porcelain industry in Shangyu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