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21世纪超级标志设计  3</w:t>
      </w:r>
    </w:p>
    <w:p>
      <w:r>
        <w:rPr>
          <w:rFonts w:ascii="宋体" w:hAnsi="宋体" w:eastAsia="宋体"/>
          <w:sz w:val="24"/>
        </w:rPr>
        <w:t>（美）比尔·加德纳，凯瑟琳·费舍尔著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21世纪超级标志设计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（美）比尔·加德纳，凯瑟琳·费舍尔著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本书出售、求购地址：https://www.jiaokey.com/book/detail/11963924.html</w:t>
      </w:r>
    </w:p>
    <w:p>
      <w:r>
        <w:t>更多相关图书推荐：https://www.jiaokey.com</w:t>
      </w:r>
    </w:p>
    <w:p>
      <w:r>
        <w:t>（美）比尔·加德纳，凯瑟琳·费舍尔著 其他作品：https://www.jiaokey.com/tag/（美）比尔·加德纳，凯瑟琳·费舍尔著.html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关键词搜索：https://www.jiaokey.com/tag/21世纪超级标志设计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