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BIS行为识别系统</w:t>
      </w:r>
    </w:p>
    <w:p>
      <w:r>
        <w:rPr>
          <w:rFonts w:ascii="宋体" w:hAnsi="宋体" w:eastAsia="宋体"/>
          <w:sz w:val="24"/>
        </w:rPr>
        <w:t>河南开通高速公路有限公司编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BIS行为识别系统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河南开通高速公路有限公司编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本书出售、求购地址：https://www.jiaokey.com/book/detail/11963920.html</w:t>
      </w:r>
    </w:p>
    <w:p>
      <w:r>
        <w:t>更多相关图书推荐：https://www.jiaokey.com</w:t>
      </w:r>
    </w:p>
    <w:p>
      <w:r>
        <w:t>河南开通高速公路有限公司编 其他作品：https://www.jiaokey.com/tag/河南开通高速公路有限公司编.html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关键词搜索：https://www.jiaokey.com/tag/BIS行为识别系统.html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