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中国消防手册  第5卷：能源、交通、仓储、金融、信息、农林防火</w:t>
      </w:r>
    </w:p>
    <w:p>
      <w:r>
        <w:rPr>
          <w:rFonts w:ascii="宋体" w:hAnsi="宋体" w:eastAsia="宋体"/>
          <w:sz w:val="24"/>
        </w:rPr>
        <w:t>郭铁男总主编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中国消防手册  第5卷：能源、交通、仓储、金融、信息、农林防火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本书出售、求购地址：https://www.jiaokey.com/book/detail/11963903.html</w:t>
      </w:r>
    </w:p>
    <w:p>
      <w:r>
        <w:t>更多相关图书推荐：https://www.jiaokey.com</w:t>
      </w:r>
    </w:p>
    <w:p>
      <w:r>
        <w:t>郭铁男总主编 其他作品：https://www.jiaokey.com/tag/郭铁男总主编.html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关键词搜索：https://www.jiaokey.com/tag/中国消防手册  第5卷：能源、交通、仓储、金融、信息、农林防火.html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