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如何评估培训效果-追踪六个关键因素的实用指南</w:t>
      </w:r>
    </w:p>
    <w:p>
      <w:r>
        <w:rPr>
          <w:rFonts w:ascii="宋体" w:hAnsi="宋体" w:eastAsia="宋体"/>
          <w:sz w:val="24"/>
        </w:rPr>
        <w:t>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如何评估培训效果-追踪六个关键因素的实用指南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本书出售、求购地址：https://www.jiaokey.com/book/detail/11963890.html</w:t>
      </w:r>
    </w:p>
    <w:p>
      <w:r>
        <w:t>更多相关图书推荐：https://www.jiaokey.com</w:t>
      </w:r>
    </w:p>
    <w:p>
      <w:r>
        <w:t>菲利普斯著 其他作品：https://www.jiaokey.com/tag/菲利普斯著.html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关键词搜索：https://www.jiaokey.com/tag/如何评估培训效果-追踪六个关键因素的实用指南.html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