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国家公务员考试历年真题与精解</w:t>
      </w:r>
    </w:p>
    <w:p>
      <w:r>
        <w:rPr>
          <w:rFonts w:ascii="宋体" w:hAnsi="宋体" w:eastAsia="宋体"/>
          <w:sz w:val="24"/>
        </w:rPr>
        <w:t>万源泉，詹凯，胡俊军等编著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国家公务员考试历年真题与精解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万源泉，詹凯，胡俊军等编著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本书出售、求购地址：https://www.jiaokey.com/book/detail/11963877.html</w:t>
      </w:r>
    </w:p>
    <w:p>
      <w:r>
        <w:t>更多相关图书推荐：https://www.jiaokey.com</w:t>
      </w:r>
    </w:p>
    <w:p>
      <w:r>
        <w:t>万源泉，詹凯，胡俊军等编著 其他作品：https://www.jiaokey.com/tag/万源泉，詹凯，胡俊军等编著.html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关键词搜索：https://www.jiaokey.com/tag/国家公务员考试历年真题与精解.html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