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书名：赫尔佐格谈赫尔佐格</w:t>
      </w:r>
    </w:p>
    <w:p>
      <w:r>
        <w:t>作者：（英）保罗·克罗宁著</w:t>
      </w:r>
    </w:p>
    <w:p>
      <w:r>
        <w:t>出版社：上海:文汇出版社,2008.01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赫尔佐格谈赫尔佐格 评论地址：https://www.jiaokey.com/book/detail/11963869.html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