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书名：金属丝网首饰</w:t>
      </w:r>
    </w:p>
    <w:p>
      <w:r>
        <w:t>作者：（日）大石美贵世著</w:t>
      </w:r>
    </w:p>
    <w:p>
      <w:r>
        <w:t>出版社：郑州:河南科学技术出版社,2008.03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金属丝网首饰 评论地址：https://www.jiaokey.com/book/detail/11963863.html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