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  练习册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本书出售、求购地址：https://www.jiaokey.com/book/detail/11963859.html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关键词搜索：https://www.jiaokey.com/tag/新编汉语教程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