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激光制造工艺：基础、展望和创新应用实例</w:t>
      </w:r>
    </w:p>
    <w:p>
      <w:r>
        <w:rPr>
          <w:rFonts w:ascii="宋体" w:hAnsi="宋体" w:eastAsia="宋体"/>
          <w:sz w:val="24"/>
        </w:rPr>
        <w:t>（德）Reinhart Poprawe著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激光制造工艺：基础、展望和创新应用实例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（德）Reinhart Poprawe著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本书出售、求购地址：https://www.jiaokey.com/book/detail/11963845.html</w:t>
      </w:r>
    </w:p>
    <w:p>
      <w:r>
        <w:t>更多相关图书推荐：https://www.jiaokey.com</w:t>
      </w:r>
    </w:p>
    <w:p>
      <w:r>
        <w:t>（德）Reinhart Poprawe著 其他作品：https://www.jiaokey.com/tag/（德）Reinhart Poprawe著.html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关键词搜索：https://www.jiaokey.com/tag/激光制造工艺：基础、展望和创新应用实例.html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