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股市天才索罗斯：一个掌握战胜股市秘诀的人</w:t>
      </w:r>
    </w:p>
    <w:p>
      <w:r>
        <w:rPr>
          <w:rFonts w:ascii="宋体" w:hAnsi="宋体" w:eastAsia="宋体"/>
          <w:sz w:val="24"/>
        </w:rPr>
        <w:t>彭鑫著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股市天才索罗斯：一个掌握战胜股市秘诀的人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金融投资-经验-美国-索罗斯 （Soros， George 1930-）-生平事迹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本书出售、求购地址：https://www.jiaokey.com/book/detail/11963739.html</w:t>
      </w:r>
    </w:p>
    <w:p>
      <w:r>
        <w:t>更多相关图书推荐：https://www.jiaokey.com</w:t>
      </w:r>
    </w:p>
    <w:p>
      <w:r>
        <w:t>彭鑫著 其他作品：https://www.jiaokey.com/tag/彭鑫著.html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关键词搜索：https://www.jiaokey.com/tag/金融投资-经验-美国-索罗斯 （Soros， George 1930-）-生平事迹.html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