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激光立体成形  高性能致密金属零件的快速自由成形</w:t>
      </w:r>
    </w:p>
    <w:p>
      <w:r>
        <w:rPr>
          <w:rFonts w:ascii="宋体" w:hAnsi="宋体" w:eastAsia="宋体"/>
          <w:sz w:val="24"/>
        </w:rPr>
        <w:t>黄卫东，林鑫，陈静等著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激光立体成形  高性能致密金属零件的快速自由成形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黄卫东，林鑫，陈静等著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本书出售、求购地址：https://www.jiaokey.com/book/detail/11963727.html</w:t>
      </w:r>
    </w:p>
    <w:p>
      <w:r>
        <w:t>更多相关图书推荐：https://www.jiaokey.com</w:t>
      </w:r>
    </w:p>
    <w:p>
      <w:r>
        <w:t>黄卫东，林鑫，陈静等著 其他作品：https://www.jiaokey.com/tag/黄卫东，林鑫，陈静等著.html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关键词搜索：https://www.jiaokey.com/tag/激光立体成形  高性能致密金属零件的快速自由成形.html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