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书名：卡通诊所小贴示</w:t>
      </w:r>
    </w:p>
    <w:p>
      <w:r>
        <w:t>作者：（英）本·柯马克著</w:t>
      </w:r>
    </w:p>
    <w:p>
      <w:r>
        <w:t>出版社：南宁:广西美术出版社,2007.11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卡通诊所小贴示 评论地址：https://www.jiaokey.com/book/detail/11963719.html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