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书名：2006中国非正规就业发展报告  劳动力市场的再观察</w:t>
      </w:r>
    </w:p>
    <w:p>
      <w:r>
        <w:t>作者：任远，彭希哲主编</w:t>
      </w:r>
    </w:p>
    <w:p>
      <w:r>
        <w:t>出版社：重庆：重庆出版社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2006中国非正规就业发展报告  劳动力市场的再观察 评论地址：https://www.jiaokey.com/book/detail/11963686.html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