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  仪仗器丧葬器等编</w:t>
      </w:r>
    </w:p>
    <w:p>
      <w:r>
        <w:t>作者：滕海生，喻桂英</w:t>
      </w:r>
    </w:p>
    <w:p>
      <w:r>
        <w:t>出版社：南昌：江西美术出版社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古代玉器  仪仗器丧葬器等编 评论地址：https://www.jiaokey.com/book/detail/11963646.html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