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考级作品集  第三套  第六级-第八级</w:t>
      </w:r>
    </w:p>
    <w:p>
      <w:r>
        <w:t>作者：李遇秋主编</w:t>
      </w:r>
    </w:p>
    <w:p>
      <w:r>
        <w:t>出版社：北京：人民音乐出版社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全国手风琴演奏  考级作品集  第三套  第六级-第八级 评论地址：https://www.jiaokey.com/book/detail/11963599.html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