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书名：陈醇播音文集</w:t>
      </w:r>
    </w:p>
    <w:p>
      <w:r>
        <w:t>作者：中国广播电视协会播音主持委员会编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陈醇播音文集 评论地址：https://www.jiaokey.com/book/detail/11963553.html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