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大漠荒颜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大漠荒颜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本书出售、求购地址：https://www.jiaokey.com/book/detail/11963535.html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南昌:二十一世纪出版社,2008.02 出版图书：https://www.jiaokey.com/tag/南昌:二十一世纪出版社,2008.02.html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