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书名：云南山茶家养100问</w:t>
      </w:r>
    </w:p>
    <w:p>
      <w:r>
        <w:t>作者：夏丽芳，冯宝钧，王仲朗等编著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总页数：87</w:t>
      </w:r>
    </w:p>
    <w:p>
      <w:r>
        <w:t>更多请访问教客网: www.jiaokey.com</w:t>
      </w:r>
    </w:p>
    <w:p>
      <w:r>
        <w:t>云南山茶家养100问 评论地址：https://www.jiaokey.com/book/detail/11963523.html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