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纪念许大龄教授诞辰八十五周年学术论文集</w:t>
      </w:r>
    </w:p>
    <w:p>
      <w:r>
        <w:rPr>
          <w:rFonts w:ascii="宋体" w:hAnsi="宋体" w:eastAsia="宋体"/>
          <w:sz w:val="24"/>
        </w:rPr>
        <w:t>王天有，徐凯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纪念许大龄教授诞辰八十五周年学术论文集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王天有，徐凯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本书出售、求购地址：https://www.jiaokey.com/book/detail/11963510.html</w:t>
      </w:r>
    </w:p>
    <w:p>
      <w:r>
        <w:t>更多相关图书推荐：https://www.jiaokey.com</w:t>
      </w:r>
    </w:p>
    <w:p>
      <w:r>
        <w:t>王天有，徐凯 其他作品：https://www.jiaokey.com/tag/王天有，徐凯.html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关键词搜索：https://www.jiaokey.com/tag/纪念许大龄教授诞辰八十五周年学术论文集.html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