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出位之思：明儒颜钧的民间化思想与实践</w:t>
      </w:r>
    </w:p>
    <w:p>
      <w:r>
        <w:rPr>
          <w:rFonts w:ascii="宋体" w:hAnsi="宋体" w:eastAsia="宋体"/>
          <w:sz w:val="24"/>
        </w:rPr>
        <w:t>马晓英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出位之思：明儒颜钧的民间化思想与实践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本书出售、求购地址：https://www.jiaokey.com/book/detail/11963481.html</w:t>
      </w:r>
    </w:p>
    <w:p>
      <w:r>
        <w:t>更多相关图书推荐：https://www.jiaokey.com</w:t>
      </w:r>
    </w:p>
    <w:p>
      <w:r>
        <w:t>马晓英 其他作品：https://www.jiaokey.com/tag/马晓英.html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关键词搜索：https://www.jiaokey.com/tag/哲学-中国.html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