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儿童“视语开发”一本通识字卡  冯德全新编0岁方案</w:t>
      </w:r>
    </w:p>
    <w:p>
      <w:r>
        <w:rPr>
          <w:rFonts w:ascii="宋体" w:hAnsi="宋体" w:eastAsia="宋体"/>
          <w:sz w:val="24"/>
        </w:rPr>
        <w:t>冯德全主编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634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儿童“视语开发”一本通识字卡  冯德全新编0岁方案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冯德全主编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识字课－学前教育－教学参考资料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本书出售、求购地址：https://www.jiaokey.com/book/detail/11963477.html</w:t>
      </w:r>
    </w:p>
    <w:p>
      <w:r>
        <w:t>更多相关图书推荐：https://www.jiaokey.com</w:t>
      </w:r>
    </w:p>
    <w:p>
      <w:r>
        <w:t>冯德全主编 其他作品：https://www.jiaokey.com/tag/冯德全主编.html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关键词搜索：https://www.jiaokey.com/tag/识字课－学前教育－教学参考资料.html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