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酒泉地域文化丛稿</w:t>
      </w:r>
    </w:p>
    <w:p>
      <w:r>
        <w:rPr>
          <w:rFonts w:ascii="宋体" w:hAnsi="宋体" w:eastAsia="宋体"/>
          <w:sz w:val="24"/>
        </w:rPr>
        <w:t>吴浩军主编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92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6347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92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酒泉地域文化丛稿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吴浩军主编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文化史－酒泉市－文集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本书出售、求购地址：https://www.jiaokey.com/book/detail/11963470.html</w:t>
      </w:r>
    </w:p>
    <w:p>
      <w:r>
        <w:t>更多相关图书推荐：https://www.jiaokey.com</w:t>
      </w:r>
    </w:p>
    <w:p>
      <w:r>
        <w:t>吴浩军主编 其他作品：https://www.jiaokey.com/tag/吴浩军主编.html</w:t>
      </w:r>
    </w:p>
    <w:p>
      <w:r>
        <w:t>兰州：甘肃文化出版社 出版图书：https://www.jiaokey.com/tag/兰州：甘肃文化出版社.html</w:t>
      </w:r>
    </w:p>
    <w:p>
      <w:r>
        <w:t>关键词搜索：https://www.jiaokey.com/tag/文化史－酒泉市－文集.html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