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阿尔弗雷德·希区柯克：摄制恐惧</w:t>
      </w:r>
    </w:p>
    <w:p>
      <w:r>
        <w:rPr>
          <w:rFonts w:ascii="宋体" w:hAnsi="宋体" w:eastAsia="宋体"/>
          <w:sz w:val="24"/>
        </w:rPr>
        <w:t>（美）Gene Adair著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阿尔弗雷德·希区柯克：摄制恐惧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（美）Gene Adair著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本书出售、求购地址：https://www.jiaokey.com/book/detail/11963370.html</w:t>
      </w:r>
    </w:p>
    <w:p>
      <w:r>
        <w:t>更多相关图书推荐：https://www.jiaokey.com</w:t>
      </w:r>
    </w:p>
    <w:p>
      <w:r>
        <w:t>（美）Gene Adair著 其他作品：https://www.jiaokey.com/tag/（美）Gene Adair著.html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关键词搜索：https://www.jiaokey.com/tag/阿尔弗雷德·希区柯克：摄制恐惧.html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