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书名：优等生成功的十大方法  找出你和优等生的十个差距</w:t>
      </w:r>
    </w:p>
    <w:p>
      <w:r>
        <w:t>作者：罗双彦编著</w:t>
      </w:r>
    </w:p>
    <w:p>
      <w:r>
        <w:t>出版社：北京：海潮出版社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优等生成功的十大方法  找出你和优等生的十个差距 评论地址：https://www.jiaokey.com/book/detail/11963324.html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