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饲料质量安全与HACCP</w:t>
      </w:r>
    </w:p>
    <w:p>
      <w:r>
        <w:rPr>
          <w:rFonts w:ascii="宋体" w:hAnsi="宋体" w:eastAsia="宋体"/>
          <w:sz w:val="24"/>
        </w:rPr>
        <w:t>田河山，石满仓编著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饲料质量安全与HACCP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田河山，石满仓编著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本书出售、求购地址：https://www.jiaokey.com/book/detail/11963322.html</w:t>
      </w:r>
    </w:p>
    <w:p>
      <w:r>
        <w:t>更多相关图书推荐：https://www.jiaokey.com</w:t>
      </w:r>
    </w:p>
    <w:p>
      <w:r>
        <w:t>田河山，石满仓编著 其他作品：https://www.jiaokey.com/tag/田河山，石满仓编著.html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关键词搜索：https://www.jiaokey.com/tag/饲料质量安全与HACCP.html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