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最可惜的60篇中考作文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最可惜的60篇中考作文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本书出售、求购地址：https://www.jiaokey.com/book/detail/11963309.html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