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李今庸金匮要略讲稿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李今庸金匮要略讲稿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本书出售、求购地址：https://www.jiaokey.com/book/detail/11963306.html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关键词搜索：https://www.jiaokey.com/tag/李今庸金匮要略讲稿.html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