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书名：中国历史地理全貌  英汉双语版</w:t>
      </w:r>
    </w:p>
    <w:p>
      <w:r>
        <w:t>作者：汪慧强主编</w:t>
      </w:r>
    </w:p>
    <w:p>
      <w:r>
        <w:t>出版社：成都：四川大学出版社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中国历史地理全貌  英汉双语版 评论地址：https://www.jiaokey.com/book/detail/11963280.html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